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227A1" w14:textId="77777777" w:rsidR="004E214E" w:rsidRPr="002651B3" w:rsidRDefault="00000000">
      <w:pPr>
        <w:pStyle w:val="Heading1"/>
        <w:rPr>
          <w:sz w:val="40"/>
          <w:szCs w:val="40"/>
        </w:rPr>
      </w:pPr>
      <w:r w:rsidRPr="002651B3">
        <w:rPr>
          <w:sz w:val="40"/>
          <w:szCs w:val="40"/>
        </w:rPr>
        <w:t>Values Clarification Exercise</w:t>
      </w:r>
    </w:p>
    <w:p w14:paraId="4EE74073" w14:textId="77777777" w:rsidR="004E214E" w:rsidRDefault="00000000">
      <w:pPr>
        <w:pStyle w:val="Heading2"/>
      </w:pPr>
      <w:r>
        <w:t>Step 1: What Are Values?</w:t>
      </w:r>
    </w:p>
    <w:p w14:paraId="18A06A73" w14:textId="77777777" w:rsidR="004E214E" w:rsidRDefault="00000000">
      <w:r>
        <w:t>Values are the principles and standards that guide our decisions and actions. They reflect what matters most to us and help us live a meaningful life.</w:t>
      </w:r>
    </w:p>
    <w:p w14:paraId="5D207C1E" w14:textId="77777777" w:rsidR="004E214E" w:rsidRDefault="00000000">
      <w:pPr>
        <w:pStyle w:val="Heading2"/>
      </w:pPr>
      <w:r>
        <w:t>Step 2: Exploring Your Values</w:t>
      </w:r>
    </w:p>
    <w:tbl>
      <w:tblPr>
        <w:tblStyle w:val="TableGrid"/>
        <w:tblpPr w:leftFromText="180" w:rightFromText="180" w:vertAnchor="text" w:horzAnchor="margin" w:tblpY="905"/>
        <w:tblW w:w="9464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559"/>
        <w:gridCol w:w="1560"/>
        <w:gridCol w:w="1559"/>
        <w:gridCol w:w="1701"/>
      </w:tblGrid>
      <w:tr w:rsidR="00265E86" w14:paraId="7C707135" w14:textId="77777777" w:rsidTr="00265E86">
        <w:tc>
          <w:tcPr>
            <w:tcW w:w="1526" w:type="dxa"/>
          </w:tcPr>
          <w:p w14:paraId="5AA55D96" w14:textId="77777777" w:rsidR="00265E86" w:rsidRDefault="00265E86" w:rsidP="00265E86">
            <w:r>
              <w:t xml:space="preserve">Achievement   </w:t>
            </w:r>
          </w:p>
        </w:tc>
        <w:tc>
          <w:tcPr>
            <w:tcW w:w="1559" w:type="dxa"/>
          </w:tcPr>
          <w:p w14:paraId="15042354" w14:textId="77777777" w:rsidR="00265E86" w:rsidRDefault="00265E86" w:rsidP="00265E86">
            <w:r>
              <w:t xml:space="preserve">Adventure    </w:t>
            </w:r>
          </w:p>
        </w:tc>
        <w:tc>
          <w:tcPr>
            <w:tcW w:w="1559" w:type="dxa"/>
          </w:tcPr>
          <w:p w14:paraId="5ACC0D34" w14:textId="77777777" w:rsidR="00265E86" w:rsidRDefault="00265E86" w:rsidP="00265E86">
            <w:r>
              <w:t xml:space="preserve">Authenticity   </w:t>
            </w:r>
          </w:p>
        </w:tc>
        <w:tc>
          <w:tcPr>
            <w:tcW w:w="1560" w:type="dxa"/>
          </w:tcPr>
          <w:p w14:paraId="61236CDD" w14:textId="77777777" w:rsidR="00265E86" w:rsidRDefault="00265E86" w:rsidP="00265E86">
            <w:r>
              <w:t xml:space="preserve">Balance    </w:t>
            </w:r>
          </w:p>
        </w:tc>
        <w:tc>
          <w:tcPr>
            <w:tcW w:w="1559" w:type="dxa"/>
          </w:tcPr>
          <w:p w14:paraId="2714467C" w14:textId="77777777" w:rsidR="00265E86" w:rsidRDefault="00265E86" w:rsidP="00265E86">
            <w:r>
              <w:t>Beauty</w:t>
            </w:r>
          </w:p>
        </w:tc>
        <w:tc>
          <w:tcPr>
            <w:tcW w:w="1701" w:type="dxa"/>
          </w:tcPr>
          <w:p w14:paraId="4FE0C19D" w14:textId="77777777" w:rsidR="00265E86" w:rsidRDefault="00265E86" w:rsidP="00265E86">
            <w:r>
              <w:t xml:space="preserve">Belonging     </w:t>
            </w:r>
          </w:p>
        </w:tc>
      </w:tr>
      <w:tr w:rsidR="00265E86" w14:paraId="427507C1" w14:textId="77777777" w:rsidTr="00265E86">
        <w:tc>
          <w:tcPr>
            <w:tcW w:w="1526" w:type="dxa"/>
          </w:tcPr>
          <w:p w14:paraId="00B401E8" w14:textId="77777777" w:rsidR="00265E86" w:rsidRDefault="00265E86" w:rsidP="00265E86">
            <w:r>
              <w:t xml:space="preserve">Calmness     </w:t>
            </w:r>
          </w:p>
        </w:tc>
        <w:tc>
          <w:tcPr>
            <w:tcW w:w="1559" w:type="dxa"/>
          </w:tcPr>
          <w:p w14:paraId="14B9DA4E" w14:textId="77777777" w:rsidR="00265E86" w:rsidRDefault="00265E86" w:rsidP="00265E86">
            <w:r>
              <w:t xml:space="preserve">Caring         </w:t>
            </w:r>
          </w:p>
        </w:tc>
        <w:tc>
          <w:tcPr>
            <w:tcW w:w="1559" w:type="dxa"/>
          </w:tcPr>
          <w:p w14:paraId="38F89E95" w14:textId="77777777" w:rsidR="00265E86" w:rsidRDefault="00265E86" w:rsidP="00265E86">
            <w:r>
              <w:t>Commitment</w:t>
            </w:r>
          </w:p>
        </w:tc>
        <w:tc>
          <w:tcPr>
            <w:tcW w:w="1560" w:type="dxa"/>
          </w:tcPr>
          <w:p w14:paraId="34E87A9B" w14:textId="77777777" w:rsidR="00265E86" w:rsidRDefault="00265E86" w:rsidP="00265E86">
            <w:r>
              <w:t>Community</w:t>
            </w:r>
          </w:p>
        </w:tc>
        <w:tc>
          <w:tcPr>
            <w:tcW w:w="1559" w:type="dxa"/>
          </w:tcPr>
          <w:p w14:paraId="55B45E94" w14:textId="77777777" w:rsidR="00265E86" w:rsidRDefault="00265E86" w:rsidP="00265E86">
            <w:r>
              <w:t xml:space="preserve">Compassion   </w:t>
            </w:r>
          </w:p>
        </w:tc>
        <w:tc>
          <w:tcPr>
            <w:tcW w:w="1701" w:type="dxa"/>
          </w:tcPr>
          <w:p w14:paraId="039D3E8B" w14:textId="77777777" w:rsidR="00265E86" w:rsidRDefault="00265E86" w:rsidP="00265E86">
            <w:r>
              <w:t xml:space="preserve">Connection  </w:t>
            </w:r>
          </w:p>
        </w:tc>
      </w:tr>
      <w:tr w:rsidR="00265E86" w14:paraId="7791696A" w14:textId="77777777" w:rsidTr="00265E86">
        <w:tc>
          <w:tcPr>
            <w:tcW w:w="1526" w:type="dxa"/>
          </w:tcPr>
          <w:p w14:paraId="1EB745DE" w14:textId="77777777" w:rsidR="00265E86" w:rsidRDefault="00265E86" w:rsidP="00265E86">
            <w:r>
              <w:t xml:space="preserve">Contribution  </w:t>
            </w:r>
          </w:p>
        </w:tc>
        <w:tc>
          <w:tcPr>
            <w:tcW w:w="1559" w:type="dxa"/>
          </w:tcPr>
          <w:p w14:paraId="78000573" w14:textId="77777777" w:rsidR="00265E86" w:rsidRDefault="00265E86" w:rsidP="00265E86">
            <w:r>
              <w:t xml:space="preserve">Courage   </w:t>
            </w:r>
          </w:p>
        </w:tc>
        <w:tc>
          <w:tcPr>
            <w:tcW w:w="1559" w:type="dxa"/>
          </w:tcPr>
          <w:p w14:paraId="33DE08A3" w14:textId="77777777" w:rsidR="00265E86" w:rsidRDefault="00265E86" w:rsidP="00265E86">
            <w:r>
              <w:t>Creativity</w:t>
            </w:r>
          </w:p>
        </w:tc>
        <w:tc>
          <w:tcPr>
            <w:tcW w:w="1560" w:type="dxa"/>
          </w:tcPr>
          <w:p w14:paraId="67FE126E" w14:textId="77777777" w:rsidR="00265E86" w:rsidRDefault="00265E86" w:rsidP="00265E86">
            <w:r>
              <w:t xml:space="preserve">Curiosity    </w:t>
            </w:r>
          </w:p>
        </w:tc>
        <w:tc>
          <w:tcPr>
            <w:tcW w:w="1559" w:type="dxa"/>
          </w:tcPr>
          <w:p w14:paraId="1915EF2A" w14:textId="77777777" w:rsidR="00265E86" w:rsidRDefault="00265E86" w:rsidP="00265E86">
            <w:r>
              <w:t xml:space="preserve">Dependability  </w:t>
            </w:r>
          </w:p>
        </w:tc>
        <w:tc>
          <w:tcPr>
            <w:tcW w:w="1701" w:type="dxa"/>
          </w:tcPr>
          <w:p w14:paraId="7984D2A1" w14:textId="77777777" w:rsidR="00265E86" w:rsidRDefault="00265E86" w:rsidP="00265E86">
            <w:r>
              <w:t xml:space="preserve">Determination  </w:t>
            </w:r>
          </w:p>
        </w:tc>
      </w:tr>
      <w:tr w:rsidR="00265E86" w14:paraId="7CCFD472" w14:textId="77777777" w:rsidTr="00265E86">
        <w:tc>
          <w:tcPr>
            <w:tcW w:w="1526" w:type="dxa"/>
          </w:tcPr>
          <w:p w14:paraId="2085FC53" w14:textId="77777777" w:rsidR="00265E86" w:rsidRDefault="00265E86" w:rsidP="00265E86">
            <w:r>
              <w:t>Diversity</w:t>
            </w:r>
          </w:p>
        </w:tc>
        <w:tc>
          <w:tcPr>
            <w:tcW w:w="1559" w:type="dxa"/>
          </w:tcPr>
          <w:p w14:paraId="4F2DB685" w14:textId="77777777" w:rsidR="00265E86" w:rsidRDefault="00265E86" w:rsidP="00265E86">
            <w:r>
              <w:t>Empathy</w:t>
            </w:r>
          </w:p>
        </w:tc>
        <w:tc>
          <w:tcPr>
            <w:tcW w:w="1559" w:type="dxa"/>
          </w:tcPr>
          <w:p w14:paraId="27BFF944" w14:textId="77777777" w:rsidR="00265E86" w:rsidRDefault="00265E86" w:rsidP="00265E86">
            <w:r>
              <w:t xml:space="preserve">Equality     </w:t>
            </w:r>
          </w:p>
        </w:tc>
        <w:tc>
          <w:tcPr>
            <w:tcW w:w="1560" w:type="dxa"/>
          </w:tcPr>
          <w:p w14:paraId="0ACA5D3B" w14:textId="77777777" w:rsidR="00265E86" w:rsidRDefault="00265E86" w:rsidP="00265E86">
            <w:r>
              <w:t xml:space="preserve">Excellence  </w:t>
            </w:r>
          </w:p>
        </w:tc>
        <w:tc>
          <w:tcPr>
            <w:tcW w:w="1559" w:type="dxa"/>
          </w:tcPr>
          <w:p w14:paraId="10674467" w14:textId="77777777" w:rsidR="00265E86" w:rsidRDefault="00265E86" w:rsidP="00265E86">
            <w:r>
              <w:t xml:space="preserve">Fairness      </w:t>
            </w:r>
          </w:p>
        </w:tc>
        <w:tc>
          <w:tcPr>
            <w:tcW w:w="1701" w:type="dxa"/>
          </w:tcPr>
          <w:p w14:paraId="64B7DE16" w14:textId="77777777" w:rsidR="00265E86" w:rsidRDefault="00265E86" w:rsidP="00265E86">
            <w:r>
              <w:t xml:space="preserve">Faith     </w:t>
            </w:r>
          </w:p>
        </w:tc>
      </w:tr>
      <w:tr w:rsidR="00265E86" w14:paraId="3ED391F1" w14:textId="77777777" w:rsidTr="00265E86">
        <w:tc>
          <w:tcPr>
            <w:tcW w:w="1526" w:type="dxa"/>
          </w:tcPr>
          <w:p w14:paraId="4C160D2E" w14:textId="77777777" w:rsidR="00265E86" w:rsidRDefault="00265E86" w:rsidP="00265E86">
            <w:r>
              <w:t>Family</w:t>
            </w:r>
          </w:p>
        </w:tc>
        <w:tc>
          <w:tcPr>
            <w:tcW w:w="1559" w:type="dxa"/>
          </w:tcPr>
          <w:p w14:paraId="0504699E" w14:textId="77777777" w:rsidR="00265E86" w:rsidRDefault="00265E86" w:rsidP="00265E86">
            <w:r>
              <w:t xml:space="preserve">Freedom      </w:t>
            </w:r>
          </w:p>
        </w:tc>
        <w:tc>
          <w:tcPr>
            <w:tcW w:w="1559" w:type="dxa"/>
          </w:tcPr>
          <w:p w14:paraId="155485F4" w14:textId="77777777" w:rsidR="00265E86" w:rsidRDefault="00265E86" w:rsidP="00265E86">
            <w:r>
              <w:t xml:space="preserve">Fun         </w:t>
            </w:r>
          </w:p>
        </w:tc>
        <w:tc>
          <w:tcPr>
            <w:tcW w:w="1560" w:type="dxa"/>
          </w:tcPr>
          <w:p w14:paraId="66A393EA" w14:textId="77777777" w:rsidR="00265E86" w:rsidRDefault="00265E86" w:rsidP="00265E86">
            <w:r>
              <w:t xml:space="preserve">Generosity    </w:t>
            </w:r>
          </w:p>
        </w:tc>
        <w:tc>
          <w:tcPr>
            <w:tcW w:w="1559" w:type="dxa"/>
          </w:tcPr>
          <w:p w14:paraId="2C6E73A4" w14:textId="77777777" w:rsidR="00265E86" w:rsidRDefault="00265E86" w:rsidP="00265E86">
            <w:r>
              <w:t>Gratitude</w:t>
            </w:r>
          </w:p>
        </w:tc>
        <w:tc>
          <w:tcPr>
            <w:tcW w:w="1701" w:type="dxa"/>
          </w:tcPr>
          <w:p w14:paraId="2457292E" w14:textId="77777777" w:rsidR="00265E86" w:rsidRDefault="00265E86" w:rsidP="00265E86">
            <w:r>
              <w:t>Growth</w:t>
            </w:r>
          </w:p>
        </w:tc>
      </w:tr>
      <w:tr w:rsidR="00265E86" w14:paraId="482DAE52" w14:textId="77777777" w:rsidTr="00265E86">
        <w:tc>
          <w:tcPr>
            <w:tcW w:w="1526" w:type="dxa"/>
          </w:tcPr>
          <w:p w14:paraId="5592A849" w14:textId="77777777" w:rsidR="00265E86" w:rsidRDefault="00265E86" w:rsidP="00265E86">
            <w:r>
              <w:t xml:space="preserve">Happiness    </w:t>
            </w:r>
          </w:p>
        </w:tc>
        <w:tc>
          <w:tcPr>
            <w:tcW w:w="1559" w:type="dxa"/>
          </w:tcPr>
          <w:p w14:paraId="764EDB46" w14:textId="77777777" w:rsidR="00265E86" w:rsidRDefault="00265E86" w:rsidP="00265E86">
            <w:r>
              <w:t xml:space="preserve">Harmony     </w:t>
            </w:r>
          </w:p>
        </w:tc>
        <w:tc>
          <w:tcPr>
            <w:tcW w:w="1559" w:type="dxa"/>
          </w:tcPr>
          <w:p w14:paraId="4A3EF5B4" w14:textId="77777777" w:rsidR="00265E86" w:rsidRDefault="00265E86" w:rsidP="00265E86">
            <w:r>
              <w:t xml:space="preserve">Health        </w:t>
            </w:r>
          </w:p>
        </w:tc>
        <w:tc>
          <w:tcPr>
            <w:tcW w:w="1560" w:type="dxa"/>
          </w:tcPr>
          <w:p w14:paraId="6C64DC2B" w14:textId="77777777" w:rsidR="00265E86" w:rsidRDefault="00265E86" w:rsidP="00265E86">
            <w:r>
              <w:t xml:space="preserve">Honesty   </w:t>
            </w:r>
          </w:p>
        </w:tc>
        <w:tc>
          <w:tcPr>
            <w:tcW w:w="1559" w:type="dxa"/>
          </w:tcPr>
          <w:p w14:paraId="745F5F65" w14:textId="77777777" w:rsidR="00265E86" w:rsidRDefault="00265E86" w:rsidP="00265E86">
            <w:r>
              <w:t>Humor</w:t>
            </w:r>
          </w:p>
        </w:tc>
        <w:tc>
          <w:tcPr>
            <w:tcW w:w="1701" w:type="dxa"/>
          </w:tcPr>
          <w:p w14:paraId="09DB969D" w14:textId="77777777" w:rsidR="00265E86" w:rsidRDefault="00265E86" w:rsidP="00265E86">
            <w:r>
              <w:t>Independence</w:t>
            </w:r>
          </w:p>
        </w:tc>
      </w:tr>
      <w:tr w:rsidR="00265E86" w14:paraId="2C1349A7" w14:textId="77777777" w:rsidTr="00265E86">
        <w:tc>
          <w:tcPr>
            <w:tcW w:w="1526" w:type="dxa"/>
          </w:tcPr>
          <w:p w14:paraId="1B855CDA" w14:textId="77777777" w:rsidR="00265E86" w:rsidRDefault="00265E86" w:rsidP="00265E86">
            <w:r>
              <w:t xml:space="preserve">Integrity   </w:t>
            </w:r>
          </w:p>
        </w:tc>
        <w:tc>
          <w:tcPr>
            <w:tcW w:w="1559" w:type="dxa"/>
          </w:tcPr>
          <w:p w14:paraId="6647E199" w14:textId="77777777" w:rsidR="00265E86" w:rsidRDefault="00265E86" w:rsidP="00265E86">
            <w:r>
              <w:t xml:space="preserve">Justice       </w:t>
            </w:r>
          </w:p>
        </w:tc>
        <w:tc>
          <w:tcPr>
            <w:tcW w:w="1559" w:type="dxa"/>
          </w:tcPr>
          <w:p w14:paraId="6EA69294" w14:textId="77777777" w:rsidR="00265E86" w:rsidRDefault="00265E86" w:rsidP="00265E86">
            <w:r>
              <w:t xml:space="preserve">Kindness  </w:t>
            </w:r>
          </w:p>
        </w:tc>
        <w:tc>
          <w:tcPr>
            <w:tcW w:w="1560" w:type="dxa"/>
          </w:tcPr>
          <w:p w14:paraId="07523C78" w14:textId="77777777" w:rsidR="00265E86" w:rsidRDefault="00265E86" w:rsidP="00265E86">
            <w:r>
              <w:t>Knowledge</w:t>
            </w:r>
          </w:p>
        </w:tc>
        <w:tc>
          <w:tcPr>
            <w:tcW w:w="1559" w:type="dxa"/>
          </w:tcPr>
          <w:p w14:paraId="78E66F14" w14:textId="77777777" w:rsidR="00265E86" w:rsidRDefault="00265E86" w:rsidP="00265E86">
            <w:r>
              <w:t xml:space="preserve">Learning     </w:t>
            </w:r>
          </w:p>
        </w:tc>
        <w:tc>
          <w:tcPr>
            <w:tcW w:w="1701" w:type="dxa"/>
          </w:tcPr>
          <w:p w14:paraId="3B4047E7" w14:textId="77777777" w:rsidR="00265E86" w:rsidRDefault="00265E86" w:rsidP="00265E86">
            <w:r>
              <w:t xml:space="preserve">Love        </w:t>
            </w:r>
          </w:p>
        </w:tc>
      </w:tr>
      <w:tr w:rsidR="00265E86" w14:paraId="5C61819D" w14:textId="77777777" w:rsidTr="00265E86">
        <w:tc>
          <w:tcPr>
            <w:tcW w:w="1526" w:type="dxa"/>
          </w:tcPr>
          <w:p w14:paraId="7AFD523F" w14:textId="77777777" w:rsidR="00265E86" w:rsidRDefault="00265E86" w:rsidP="00265E86">
            <w:r>
              <w:t xml:space="preserve">Loyalty       </w:t>
            </w:r>
          </w:p>
        </w:tc>
        <w:tc>
          <w:tcPr>
            <w:tcW w:w="1559" w:type="dxa"/>
          </w:tcPr>
          <w:p w14:paraId="63493F22" w14:textId="77777777" w:rsidR="00265E86" w:rsidRDefault="00265E86" w:rsidP="00265E86">
            <w:r>
              <w:t>Mindfulness</w:t>
            </w:r>
          </w:p>
        </w:tc>
        <w:tc>
          <w:tcPr>
            <w:tcW w:w="1559" w:type="dxa"/>
          </w:tcPr>
          <w:p w14:paraId="0C07EC1F" w14:textId="77777777" w:rsidR="00265E86" w:rsidRDefault="00265E86" w:rsidP="00265E86">
            <w:r>
              <w:t>Open-mindedness</w:t>
            </w:r>
          </w:p>
        </w:tc>
        <w:tc>
          <w:tcPr>
            <w:tcW w:w="1560" w:type="dxa"/>
          </w:tcPr>
          <w:p w14:paraId="26FA22E7" w14:textId="77777777" w:rsidR="00265E86" w:rsidRDefault="00265E86" w:rsidP="00265E86">
            <w:r>
              <w:t xml:space="preserve">Optimism     </w:t>
            </w:r>
          </w:p>
        </w:tc>
        <w:tc>
          <w:tcPr>
            <w:tcW w:w="1559" w:type="dxa"/>
          </w:tcPr>
          <w:p w14:paraId="6519AFE3" w14:textId="77777777" w:rsidR="00265E86" w:rsidRDefault="00265E86" w:rsidP="00265E86">
            <w:r>
              <w:t xml:space="preserve">Patience    </w:t>
            </w:r>
          </w:p>
        </w:tc>
        <w:tc>
          <w:tcPr>
            <w:tcW w:w="1701" w:type="dxa"/>
          </w:tcPr>
          <w:p w14:paraId="257D8B9B" w14:textId="77777777" w:rsidR="00265E86" w:rsidRDefault="00265E86" w:rsidP="00265E86">
            <w:r>
              <w:t xml:space="preserve">Peace         </w:t>
            </w:r>
          </w:p>
        </w:tc>
      </w:tr>
      <w:tr w:rsidR="00265E86" w14:paraId="054C5369" w14:textId="77777777" w:rsidTr="00265E86">
        <w:tc>
          <w:tcPr>
            <w:tcW w:w="1526" w:type="dxa"/>
          </w:tcPr>
          <w:p w14:paraId="23B648BE" w14:textId="77777777" w:rsidR="00265E86" w:rsidRDefault="00265E86" w:rsidP="00265E86">
            <w:r>
              <w:t>Perseverance</w:t>
            </w:r>
          </w:p>
        </w:tc>
        <w:tc>
          <w:tcPr>
            <w:tcW w:w="1559" w:type="dxa"/>
          </w:tcPr>
          <w:p w14:paraId="2311594C" w14:textId="77777777" w:rsidR="00265E86" w:rsidRDefault="00265E86" w:rsidP="00265E86">
            <w:r>
              <w:t>Personal Development</w:t>
            </w:r>
          </w:p>
        </w:tc>
        <w:tc>
          <w:tcPr>
            <w:tcW w:w="1559" w:type="dxa"/>
          </w:tcPr>
          <w:p w14:paraId="6B9B7BE5" w14:textId="77777777" w:rsidR="00265E86" w:rsidRDefault="00265E86" w:rsidP="00265E86">
            <w:r>
              <w:t xml:space="preserve">Respect      </w:t>
            </w:r>
          </w:p>
        </w:tc>
        <w:tc>
          <w:tcPr>
            <w:tcW w:w="1560" w:type="dxa"/>
          </w:tcPr>
          <w:p w14:paraId="46ECDE60" w14:textId="77777777" w:rsidR="00265E86" w:rsidRDefault="00265E86" w:rsidP="00265E86">
            <w:r>
              <w:t>Responsibility</w:t>
            </w:r>
          </w:p>
        </w:tc>
        <w:tc>
          <w:tcPr>
            <w:tcW w:w="1559" w:type="dxa"/>
          </w:tcPr>
          <w:p w14:paraId="081BEF28" w14:textId="77777777" w:rsidR="00265E86" w:rsidRDefault="00265E86" w:rsidP="00265E86">
            <w:r>
              <w:t xml:space="preserve">Security   </w:t>
            </w:r>
          </w:p>
        </w:tc>
        <w:tc>
          <w:tcPr>
            <w:tcW w:w="1701" w:type="dxa"/>
          </w:tcPr>
          <w:p w14:paraId="32B282AF" w14:textId="77777777" w:rsidR="00265E86" w:rsidRDefault="00265E86" w:rsidP="00265E86">
            <w:r>
              <w:t>Self-expression</w:t>
            </w:r>
          </w:p>
        </w:tc>
      </w:tr>
      <w:tr w:rsidR="00265E86" w14:paraId="78FC4705" w14:textId="77777777" w:rsidTr="00265E86">
        <w:tc>
          <w:tcPr>
            <w:tcW w:w="1526" w:type="dxa"/>
          </w:tcPr>
          <w:p w14:paraId="5C28A2D5" w14:textId="77777777" w:rsidR="00265E86" w:rsidRDefault="00265E86" w:rsidP="00265E86">
            <w:r>
              <w:t>Service</w:t>
            </w:r>
          </w:p>
        </w:tc>
        <w:tc>
          <w:tcPr>
            <w:tcW w:w="1559" w:type="dxa"/>
          </w:tcPr>
          <w:p w14:paraId="1DFBAE5B" w14:textId="77777777" w:rsidR="00265E86" w:rsidRDefault="00265E86" w:rsidP="00265E86">
            <w:r>
              <w:t>Spirituality</w:t>
            </w:r>
          </w:p>
        </w:tc>
        <w:tc>
          <w:tcPr>
            <w:tcW w:w="1559" w:type="dxa"/>
          </w:tcPr>
          <w:p w14:paraId="5B5C9EE4" w14:textId="77777777" w:rsidR="00265E86" w:rsidRDefault="00265E86" w:rsidP="00265E86">
            <w:r>
              <w:t xml:space="preserve">Stability   </w:t>
            </w:r>
          </w:p>
        </w:tc>
        <w:tc>
          <w:tcPr>
            <w:tcW w:w="1560" w:type="dxa"/>
          </w:tcPr>
          <w:p w14:paraId="0B4875C3" w14:textId="77777777" w:rsidR="00265E86" w:rsidRDefault="00265E86" w:rsidP="00265E86">
            <w:r>
              <w:t xml:space="preserve">Success       </w:t>
            </w:r>
          </w:p>
        </w:tc>
        <w:tc>
          <w:tcPr>
            <w:tcW w:w="1559" w:type="dxa"/>
          </w:tcPr>
          <w:p w14:paraId="75DA60A6" w14:textId="77777777" w:rsidR="00265E86" w:rsidRDefault="00265E86" w:rsidP="00265E86">
            <w:r>
              <w:t xml:space="preserve">Trust     </w:t>
            </w:r>
          </w:p>
        </w:tc>
        <w:tc>
          <w:tcPr>
            <w:tcW w:w="1701" w:type="dxa"/>
          </w:tcPr>
          <w:p w14:paraId="55BAC3F4" w14:textId="77777777" w:rsidR="00265E86" w:rsidRDefault="00265E86" w:rsidP="00265E86">
            <w:r>
              <w:t>Wisdom</w:t>
            </w:r>
          </w:p>
        </w:tc>
      </w:tr>
    </w:tbl>
    <w:p w14:paraId="4389CAFF" w14:textId="7A89E4E7" w:rsidR="00456779" w:rsidRDefault="00265E86">
      <w:r>
        <w:t>Below is a list of possible values. Take your time reviewing them. Circle or highlight any values that resonate with you, even if you are not currently living by them:</w:t>
      </w:r>
      <w:r>
        <w:br/>
      </w:r>
    </w:p>
    <w:p w14:paraId="4316A745" w14:textId="6A3ECAA7" w:rsidR="004E214E" w:rsidRDefault="00000000">
      <w:pPr>
        <w:pStyle w:val="Heading2"/>
      </w:pPr>
      <w:r>
        <w:t>Step 3: Narrowing Down Your Core Values</w:t>
      </w:r>
    </w:p>
    <w:p w14:paraId="5A573CA4" w14:textId="77777777" w:rsidR="00045627" w:rsidRDefault="00000000" w:rsidP="00670686">
      <w:pPr>
        <w:pStyle w:val="ListParagraph"/>
        <w:numPr>
          <w:ilvl w:val="0"/>
          <w:numId w:val="10"/>
        </w:numPr>
      </w:pPr>
      <w:r>
        <w:t>Initial Selection: Circle or highlight at least 10-15 values from the list above.</w:t>
      </w:r>
    </w:p>
    <w:p w14:paraId="14F0C175" w14:textId="77777777" w:rsidR="00045627" w:rsidRDefault="00000000" w:rsidP="00670686">
      <w:pPr>
        <w:pStyle w:val="ListParagraph"/>
        <w:numPr>
          <w:ilvl w:val="0"/>
          <w:numId w:val="10"/>
        </w:numPr>
      </w:pPr>
      <w:r>
        <w:t>Prioritization: From your initial selection, narrow down to 5 core values that feel most authentic.</w:t>
      </w:r>
    </w:p>
    <w:p w14:paraId="799232C2" w14:textId="77777777" w:rsidR="00045627" w:rsidRDefault="00531A07" w:rsidP="00670686">
      <w:pPr>
        <w:pStyle w:val="ListParagraph"/>
        <w:numPr>
          <w:ilvl w:val="0"/>
          <w:numId w:val="10"/>
        </w:numPr>
      </w:pPr>
      <w:r>
        <w:t>Of the 5 remaining, select the 2 most important to you.</w:t>
      </w:r>
    </w:p>
    <w:p w14:paraId="571BE844" w14:textId="31E000FA" w:rsidR="004E214E" w:rsidRDefault="00000000" w:rsidP="00670686">
      <w:pPr>
        <w:pStyle w:val="ListParagraph"/>
        <w:numPr>
          <w:ilvl w:val="0"/>
          <w:numId w:val="10"/>
        </w:numPr>
      </w:pPr>
      <w:r w:rsidRPr="00670686">
        <w:rPr>
          <w:b/>
          <w:bCs/>
        </w:rPr>
        <w:t>Reflection Questions:</w:t>
      </w:r>
    </w:p>
    <w:p w14:paraId="1DB16B12" w14:textId="4CE92059" w:rsidR="00045627" w:rsidRDefault="00045627" w:rsidP="00045627">
      <w:pPr>
        <w:pStyle w:val="ListParagraph"/>
        <w:numPr>
          <w:ilvl w:val="0"/>
          <w:numId w:val="11"/>
        </w:numPr>
      </w:pPr>
      <w:r>
        <w:t>Why are these values important to me?</w:t>
      </w:r>
    </w:p>
    <w:p w14:paraId="3A654577" w14:textId="36249C5F" w:rsidR="00045627" w:rsidRDefault="00045627" w:rsidP="00045627">
      <w:pPr>
        <w:pStyle w:val="ListParagraph"/>
        <w:numPr>
          <w:ilvl w:val="0"/>
          <w:numId w:val="11"/>
        </w:numPr>
      </w:pPr>
      <w:r>
        <w:t>How do they show up in my daily life?</w:t>
      </w:r>
    </w:p>
    <w:p w14:paraId="6C2A61F4" w14:textId="68871833" w:rsidR="00670686" w:rsidRDefault="00045627" w:rsidP="00045627">
      <w:pPr>
        <w:pStyle w:val="ListParagraph"/>
        <w:numPr>
          <w:ilvl w:val="0"/>
          <w:numId w:val="11"/>
        </w:numPr>
      </w:pPr>
      <w:r>
        <w:t>When have I felt most connected to this value?</w:t>
      </w:r>
    </w:p>
    <w:p w14:paraId="53CD7C63" w14:textId="77777777" w:rsidR="002651B3" w:rsidRDefault="002651B3"/>
    <w:p w14:paraId="764B0F0F" w14:textId="77777777" w:rsidR="002651B3" w:rsidRDefault="002651B3"/>
    <w:p w14:paraId="2D6D950A" w14:textId="77777777" w:rsidR="002651B3" w:rsidRDefault="002651B3"/>
    <w:p w14:paraId="4B827D8E" w14:textId="77777777" w:rsidR="002651B3" w:rsidRDefault="002651B3"/>
    <w:p w14:paraId="695A3273" w14:textId="77777777" w:rsidR="002651B3" w:rsidRDefault="002651B3"/>
    <w:p w14:paraId="021FC0E1" w14:textId="77777777" w:rsidR="004F5625" w:rsidRDefault="004F5625"/>
    <w:p w14:paraId="64AA6F9D" w14:textId="77777777" w:rsidR="004E214E" w:rsidRDefault="00000000">
      <w:pPr>
        <w:pStyle w:val="Heading2"/>
      </w:pPr>
      <w:r>
        <w:t>Step 4: Bringing Values to Life</w:t>
      </w:r>
    </w:p>
    <w:p w14:paraId="7988BDFC" w14:textId="77777777" w:rsidR="004E214E" w:rsidRDefault="00000000">
      <w:r>
        <w:t>For each core value you have identified, reflect on the following prompts:</w:t>
      </w:r>
      <w:r>
        <w:br/>
        <w:t>1. What does this value mean to me?</w:t>
      </w:r>
      <w:r>
        <w:br/>
        <w:t>2. How am I currently living by this value?</w:t>
      </w:r>
      <w:r>
        <w:br/>
        <w:t>3. What is one small action I can take to honor this value this week?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</w:tblGrid>
      <w:tr w:rsidR="004E214E" w14:paraId="187C93F5" w14:textId="77777777">
        <w:tc>
          <w:tcPr>
            <w:tcW w:w="2160" w:type="dxa"/>
          </w:tcPr>
          <w:p w14:paraId="0DED7897" w14:textId="77777777" w:rsidR="004E214E" w:rsidRDefault="00000000" w:rsidP="00CA7A1D">
            <w:pPr>
              <w:jc w:val="center"/>
            </w:pPr>
            <w:r>
              <w:t>Core Value</w:t>
            </w:r>
          </w:p>
        </w:tc>
        <w:tc>
          <w:tcPr>
            <w:tcW w:w="2160" w:type="dxa"/>
          </w:tcPr>
          <w:p w14:paraId="6A37FF10" w14:textId="77777777" w:rsidR="004E214E" w:rsidRDefault="00000000" w:rsidP="00CA7A1D">
            <w:pPr>
              <w:jc w:val="center"/>
            </w:pPr>
            <w:r>
              <w:t>What It Means to Me</w:t>
            </w:r>
          </w:p>
        </w:tc>
        <w:tc>
          <w:tcPr>
            <w:tcW w:w="2160" w:type="dxa"/>
          </w:tcPr>
          <w:p w14:paraId="0140EA39" w14:textId="77777777" w:rsidR="004E214E" w:rsidRDefault="00000000" w:rsidP="00CA7A1D">
            <w:pPr>
              <w:jc w:val="center"/>
            </w:pPr>
            <w:r>
              <w:t>How I Currently Live This Value</w:t>
            </w:r>
          </w:p>
        </w:tc>
        <w:tc>
          <w:tcPr>
            <w:tcW w:w="2160" w:type="dxa"/>
          </w:tcPr>
          <w:p w14:paraId="32664547" w14:textId="77777777" w:rsidR="004E214E" w:rsidRDefault="00000000" w:rsidP="00CA7A1D">
            <w:pPr>
              <w:jc w:val="center"/>
            </w:pPr>
            <w:r>
              <w:t>One Small Action</w:t>
            </w:r>
          </w:p>
        </w:tc>
      </w:tr>
      <w:tr w:rsidR="004E214E" w14:paraId="5A77DF6C" w14:textId="77777777">
        <w:tc>
          <w:tcPr>
            <w:tcW w:w="2160" w:type="dxa"/>
          </w:tcPr>
          <w:p w14:paraId="7E44D0D7" w14:textId="77777777" w:rsidR="004E214E" w:rsidRDefault="004E214E"/>
        </w:tc>
        <w:tc>
          <w:tcPr>
            <w:tcW w:w="2160" w:type="dxa"/>
          </w:tcPr>
          <w:p w14:paraId="310CBE75" w14:textId="77777777" w:rsidR="004E214E" w:rsidRDefault="004E214E"/>
        </w:tc>
        <w:tc>
          <w:tcPr>
            <w:tcW w:w="2160" w:type="dxa"/>
          </w:tcPr>
          <w:p w14:paraId="50F3516A" w14:textId="77777777" w:rsidR="004E214E" w:rsidRDefault="004E214E"/>
        </w:tc>
        <w:tc>
          <w:tcPr>
            <w:tcW w:w="2160" w:type="dxa"/>
          </w:tcPr>
          <w:p w14:paraId="21873137" w14:textId="77777777" w:rsidR="004E214E" w:rsidRDefault="004E214E"/>
        </w:tc>
      </w:tr>
      <w:tr w:rsidR="004E214E" w14:paraId="265E3228" w14:textId="77777777">
        <w:tc>
          <w:tcPr>
            <w:tcW w:w="2160" w:type="dxa"/>
          </w:tcPr>
          <w:p w14:paraId="43C32746" w14:textId="77777777" w:rsidR="004E214E" w:rsidRDefault="004E214E"/>
        </w:tc>
        <w:tc>
          <w:tcPr>
            <w:tcW w:w="2160" w:type="dxa"/>
          </w:tcPr>
          <w:p w14:paraId="30C677A1" w14:textId="77777777" w:rsidR="004E214E" w:rsidRDefault="004E214E"/>
        </w:tc>
        <w:tc>
          <w:tcPr>
            <w:tcW w:w="2160" w:type="dxa"/>
          </w:tcPr>
          <w:p w14:paraId="48E8351A" w14:textId="77777777" w:rsidR="004E214E" w:rsidRDefault="004E214E"/>
        </w:tc>
        <w:tc>
          <w:tcPr>
            <w:tcW w:w="2160" w:type="dxa"/>
          </w:tcPr>
          <w:p w14:paraId="0F4A0994" w14:textId="77777777" w:rsidR="004E214E" w:rsidRDefault="004E214E"/>
        </w:tc>
      </w:tr>
      <w:tr w:rsidR="001933C4" w14:paraId="232EC0B1" w14:textId="77777777">
        <w:tc>
          <w:tcPr>
            <w:tcW w:w="2160" w:type="dxa"/>
          </w:tcPr>
          <w:p w14:paraId="77D6A090" w14:textId="77777777" w:rsidR="001933C4" w:rsidRDefault="001933C4"/>
        </w:tc>
        <w:tc>
          <w:tcPr>
            <w:tcW w:w="2160" w:type="dxa"/>
          </w:tcPr>
          <w:p w14:paraId="7FDA9AF6" w14:textId="77777777" w:rsidR="001933C4" w:rsidRDefault="001933C4"/>
        </w:tc>
        <w:tc>
          <w:tcPr>
            <w:tcW w:w="2160" w:type="dxa"/>
          </w:tcPr>
          <w:p w14:paraId="0077C9E1" w14:textId="77777777" w:rsidR="001933C4" w:rsidRDefault="001933C4"/>
        </w:tc>
        <w:tc>
          <w:tcPr>
            <w:tcW w:w="2160" w:type="dxa"/>
          </w:tcPr>
          <w:p w14:paraId="0E886F9E" w14:textId="77777777" w:rsidR="001933C4" w:rsidRDefault="001933C4"/>
        </w:tc>
      </w:tr>
      <w:tr w:rsidR="001933C4" w14:paraId="7C8D9A93" w14:textId="77777777">
        <w:tc>
          <w:tcPr>
            <w:tcW w:w="2160" w:type="dxa"/>
          </w:tcPr>
          <w:p w14:paraId="53A2FF6F" w14:textId="77777777" w:rsidR="001933C4" w:rsidRDefault="001933C4"/>
        </w:tc>
        <w:tc>
          <w:tcPr>
            <w:tcW w:w="2160" w:type="dxa"/>
          </w:tcPr>
          <w:p w14:paraId="2F2E1F34" w14:textId="77777777" w:rsidR="001933C4" w:rsidRDefault="001933C4"/>
        </w:tc>
        <w:tc>
          <w:tcPr>
            <w:tcW w:w="2160" w:type="dxa"/>
          </w:tcPr>
          <w:p w14:paraId="176FCFD5" w14:textId="77777777" w:rsidR="001933C4" w:rsidRDefault="001933C4"/>
        </w:tc>
        <w:tc>
          <w:tcPr>
            <w:tcW w:w="2160" w:type="dxa"/>
          </w:tcPr>
          <w:p w14:paraId="3784CBDC" w14:textId="77777777" w:rsidR="001933C4" w:rsidRDefault="001933C4"/>
        </w:tc>
      </w:tr>
      <w:tr w:rsidR="004E214E" w14:paraId="3A427287" w14:textId="77777777">
        <w:tc>
          <w:tcPr>
            <w:tcW w:w="2160" w:type="dxa"/>
          </w:tcPr>
          <w:p w14:paraId="06B6F5A3" w14:textId="77777777" w:rsidR="004E214E" w:rsidRDefault="004E214E"/>
        </w:tc>
        <w:tc>
          <w:tcPr>
            <w:tcW w:w="2160" w:type="dxa"/>
          </w:tcPr>
          <w:p w14:paraId="33FA1E2C" w14:textId="77777777" w:rsidR="004E214E" w:rsidRDefault="004E214E"/>
        </w:tc>
        <w:tc>
          <w:tcPr>
            <w:tcW w:w="2160" w:type="dxa"/>
          </w:tcPr>
          <w:p w14:paraId="1D643B0E" w14:textId="77777777" w:rsidR="004E214E" w:rsidRDefault="004E214E"/>
        </w:tc>
        <w:tc>
          <w:tcPr>
            <w:tcW w:w="2160" w:type="dxa"/>
          </w:tcPr>
          <w:p w14:paraId="293A3CFD" w14:textId="77777777" w:rsidR="004E214E" w:rsidRDefault="004E214E"/>
        </w:tc>
      </w:tr>
    </w:tbl>
    <w:p w14:paraId="22307CDC" w14:textId="77777777" w:rsidR="004E214E" w:rsidRDefault="00000000">
      <w:pPr>
        <w:pStyle w:val="Heading2"/>
      </w:pPr>
      <w:r>
        <w:t>Step 5: Visualization</w:t>
      </w:r>
    </w:p>
    <w:p w14:paraId="3932D944" w14:textId="77777777" w:rsidR="004E214E" w:rsidRDefault="00000000">
      <w:r>
        <w:t>Take a few moments to close your eyes and imagine a day where you are fully living in alignment with your core values:</w:t>
      </w:r>
      <w:r>
        <w:br/>
        <w:t>- What does this day look like?</w:t>
      </w:r>
      <w:r>
        <w:br/>
        <w:t>- How do you feel?</w:t>
      </w:r>
      <w:r>
        <w:br/>
        <w:t>- Who are you with?</w:t>
      </w:r>
      <w:r>
        <w:br/>
        <w:t>- What are you doing?</w:t>
      </w:r>
    </w:p>
    <w:p w14:paraId="6EC5DB45" w14:textId="77777777" w:rsidR="004E214E" w:rsidRDefault="00000000">
      <w:pPr>
        <w:pStyle w:val="Heading2"/>
      </w:pPr>
      <w:r>
        <w:t>Step 6: Reflection and Check-In</w:t>
      </w:r>
    </w:p>
    <w:p w14:paraId="3779D08A" w14:textId="77777777" w:rsidR="004E214E" w:rsidRDefault="00000000">
      <w:r>
        <w:t>1. Set a reminder to revisit this exercise in one month.</w:t>
      </w:r>
      <w:r>
        <w:br/>
        <w:t>2. Reflect on your progress:</w:t>
      </w:r>
      <w:r>
        <w:br/>
        <w:t>- Are your actions aligning with your core values?</w:t>
      </w:r>
      <w:r>
        <w:br/>
        <w:t>- Have any values shifted in importance?</w:t>
      </w:r>
      <w:r>
        <w:br/>
        <w:t>- What challenges are you facing in living your values, and how can you address them?</w:t>
      </w:r>
    </w:p>
    <w:sectPr w:rsidR="004E214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43B99" w14:textId="77777777" w:rsidR="00142D3E" w:rsidRDefault="00142D3E" w:rsidP="00C95AD8">
      <w:pPr>
        <w:spacing w:after="0" w:line="240" w:lineRule="auto"/>
      </w:pPr>
      <w:r>
        <w:separator/>
      </w:r>
    </w:p>
  </w:endnote>
  <w:endnote w:type="continuationSeparator" w:id="0">
    <w:p w14:paraId="78AC59A9" w14:textId="77777777" w:rsidR="00142D3E" w:rsidRDefault="00142D3E" w:rsidP="00C95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CBC65" w14:textId="77777777" w:rsidR="00142D3E" w:rsidRDefault="00142D3E" w:rsidP="00C95AD8">
      <w:pPr>
        <w:spacing w:after="0" w:line="240" w:lineRule="auto"/>
      </w:pPr>
      <w:r>
        <w:separator/>
      </w:r>
    </w:p>
  </w:footnote>
  <w:footnote w:type="continuationSeparator" w:id="0">
    <w:p w14:paraId="323CF796" w14:textId="77777777" w:rsidR="00142D3E" w:rsidRDefault="00142D3E" w:rsidP="00C95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C8E65" w14:textId="573EAB1E" w:rsidR="00C95AD8" w:rsidRDefault="00C95AD8">
    <w:pPr>
      <w:pStyle w:val="Header"/>
    </w:pPr>
    <w:r>
      <w:rPr>
        <w:noProof/>
      </w:rPr>
      <w:drawing>
        <wp:inline distT="0" distB="0" distL="0" distR="0" wp14:anchorId="1A37871A" wp14:editId="28230746">
          <wp:extent cx="3079750" cy="860410"/>
          <wp:effectExtent l="0" t="0" r="6350" b="0"/>
          <wp:docPr id="57727568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275689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9750" cy="86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7FC7E07"/>
    <w:multiLevelType w:val="hybridMultilevel"/>
    <w:tmpl w:val="FE64DD3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279AB"/>
    <w:multiLevelType w:val="hybridMultilevel"/>
    <w:tmpl w:val="B784DB7C"/>
    <w:lvl w:ilvl="0" w:tplc="13981A2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2903950">
    <w:abstractNumId w:val="8"/>
  </w:num>
  <w:num w:numId="2" w16cid:durableId="2134445931">
    <w:abstractNumId w:val="6"/>
  </w:num>
  <w:num w:numId="3" w16cid:durableId="1276669130">
    <w:abstractNumId w:val="5"/>
  </w:num>
  <w:num w:numId="4" w16cid:durableId="348723867">
    <w:abstractNumId w:val="4"/>
  </w:num>
  <w:num w:numId="5" w16cid:durableId="1907105631">
    <w:abstractNumId w:val="7"/>
  </w:num>
  <w:num w:numId="6" w16cid:durableId="1395156997">
    <w:abstractNumId w:val="3"/>
  </w:num>
  <w:num w:numId="7" w16cid:durableId="1754738213">
    <w:abstractNumId w:val="2"/>
  </w:num>
  <w:num w:numId="8" w16cid:durableId="543490709">
    <w:abstractNumId w:val="1"/>
  </w:num>
  <w:num w:numId="9" w16cid:durableId="1884900328">
    <w:abstractNumId w:val="0"/>
  </w:num>
  <w:num w:numId="10" w16cid:durableId="1747146740">
    <w:abstractNumId w:val="9"/>
  </w:num>
  <w:num w:numId="11" w16cid:durableId="589864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45627"/>
    <w:rsid w:val="0006063C"/>
    <w:rsid w:val="000E0249"/>
    <w:rsid w:val="00117CC7"/>
    <w:rsid w:val="00142D3E"/>
    <w:rsid w:val="0015074B"/>
    <w:rsid w:val="00166CE0"/>
    <w:rsid w:val="001933C4"/>
    <w:rsid w:val="002651B3"/>
    <w:rsid w:val="00265E86"/>
    <w:rsid w:val="0029639D"/>
    <w:rsid w:val="00326F90"/>
    <w:rsid w:val="00411E44"/>
    <w:rsid w:val="00441B80"/>
    <w:rsid w:val="00456779"/>
    <w:rsid w:val="00490EC1"/>
    <w:rsid w:val="004E214E"/>
    <w:rsid w:val="004F5625"/>
    <w:rsid w:val="00531A07"/>
    <w:rsid w:val="00606299"/>
    <w:rsid w:val="0063076E"/>
    <w:rsid w:val="00670686"/>
    <w:rsid w:val="00673C2C"/>
    <w:rsid w:val="00733D69"/>
    <w:rsid w:val="00952135"/>
    <w:rsid w:val="009648EF"/>
    <w:rsid w:val="00A25F02"/>
    <w:rsid w:val="00A95CA0"/>
    <w:rsid w:val="00AA1D8D"/>
    <w:rsid w:val="00B47730"/>
    <w:rsid w:val="00BC59AC"/>
    <w:rsid w:val="00BD2863"/>
    <w:rsid w:val="00C95AD8"/>
    <w:rsid w:val="00CA7A1D"/>
    <w:rsid w:val="00CB0664"/>
    <w:rsid w:val="00E23C51"/>
    <w:rsid w:val="00F106B4"/>
    <w:rsid w:val="00F14F8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4062061"/>
  <w14:defaultImageDpi w14:val="300"/>
  <w15:docId w15:val="{6F5F8F4F-1D29-41FA-86B8-3CEF954E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PlainTable1">
    <w:name w:val="Plain Table 1"/>
    <w:basedOn w:val="TableNormal"/>
    <w:uiPriority w:val="99"/>
    <w:rsid w:val="00166CE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2345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Sean Menere</cp:lastModifiedBy>
  <cp:revision>26</cp:revision>
  <dcterms:created xsi:type="dcterms:W3CDTF">2013-12-23T23:15:00Z</dcterms:created>
  <dcterms:modified xsi:type="dcterms:W3CDTF">2025-02-19T11:36:00Z</dcterms:modified>
  <cp:category/>
</cp:coreProperties>
</file>